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Doubles school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clean    </w:t>
      </w:r>
      <w:r>
        <w:t xml:space="preserve">   cleaning    </w:t>
      </w:r>
      <w:r>
        <w:t xml:space="preserve">   close    </w:t>
      </w:r>
      <w:r>
        <w:t xml:space="preserve">   closing    </w:t>
      </w:r>
      <w:r>
        <w:t xml:space="preserve">   dream    </w:t>
      </w:r>
      <w:r>
        <w:t xml:space="preserve">   dreaming    </w:t>
      </w:r>
      <w:r>
        <w:t xml:space="preserve">   eat    </w:t>
      </w:r>
      <w:r>
        <w:t xml:space="preserve">   eating    </w:t>
      </w:r>
      <w:r>
        <w:t xml:space="preserve">   mail    </w:t>
      </w:r>
      <w:r>
        <w:t xml:space="preserve">   mailing    </w:t>
      </w:r>
      <w:r>
        <w:t xml:space="preserve">   meet    </w:t>
      </w:r>
      <w:r>
        <w:t xml:space="preserve">   meeting    </w:t>
      </w:r>
      <w:r>
        <w:t xml:space="preserve">   moan    </w:t>
      </w:r>
      <w:r>
        <w:t xml:space="preserve">   moaning    </w:t>
      </w:r>
      <w:r>
        <w:t xml:space="preserve">   skate    </w:t>
      </w:r>
      <w:r>
        <w:t xml:space="preserve">   skating    </w:t>
      </w:r>
      <w:r>
        <w:t xml:space="preserve">   trade    </w:t>
      </w:r>
      <w:r>
        <w:t xml:space="preserve">   trading    </w:t>
      </w:r>
      <w:r>
        <w:t xml:space="preserve">   use    </w:t>
      </w:r>
      <w:r>
        <w:t xml:space="preserve">   using    </w:t>
      </w:r>
      <w:r>
        <w:t xml:space="preserve">   wave    </w:t>
      </w:r>
      <w:r>
        <w:t xml:space="preserve">   waving    </w:t>
      </w:r>
      <w:r>
        <w:t xml:space="preserve">   write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Doubles school words</dc:title>
  <dcterms:created xsi:type="dcterms:W3CDTF">2021-10-11T05:38:26Z</dcterms:created>
  <dcterms:modified xsi:type="dcterms:W3CDTF">2021-10-11T05:38:26Z</dcterms:modified>
</cp:coreProperties>
</file>