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Doubling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mopping    </w:t>
      </w:r>
      <w:r>
        <w:t xml:space="preserve">   running    </w:t>
      </w:r>
      <w:r>
        <w:t xml:space="preserve">   clapping    </w:t>
      </w:r>
      <w:r>
        <w:t xml:space="preserve">   grinning    </w:t>
      </w:r>
      <w:r>
        <w:t xml:space="preserve">   scrubbing    </w:t>
      </w:r>
      <w:r>
        <w:t xml:space="preserve">   drumming    </w:t>
      </w:r>
      <w:r>
        <w:t xml:space="preserve">   winning    </w:t>
      </w:r>
      <w:r>
        <w:t xml:space="preserve">   tapping    </w:t>
      </w:r>
      <w:r>
        <w:t xml:space="preserve">   hugging    </w:t>
      </w:r>
      <w:r>
        <w:t xml:space="preserve">   stopping    </w:t>
      </w:r>
      <w:r>
        <w:t xml:space="preserve">   getting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Doubling Consonants</dc:title>
  <dcterms:created xsi:type="dcterms:W3CDTF">2021-10-11T05:39:04Z</dcterms:created>
  <dcterms:modified xsi:type="dcterms:W3CDTF">2021-10-11T05:39:04Z</dcterms:modified>
</cp:coreProperties>
</file>