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Doubling final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planned    </w:t>
      </w:r>
      <w:r>
        <w:t xml:space="preserve">   saddest    </w:t>
      </w:r>
      <w:r>
        <w:t xml:space="preserve">   stopped    </w:t>
      </w:r>
      <w:r>
        <w:t xml:space="preserve">   shopped    </w:t>
      </w:r>
      <w:r>
        <w:t xml:space="preserve">   shopping    </w:t>
      </w:r>
      <w:r>
        <w:t xml:space="preserve">   bigger    </w:t>
      </w:r>
      <w:r>
        <w:t xml:space="preserve">   batter    </w:t>
      </w:r>
      <w:r>
        <w:t xml:space="preserve">   begged    </w:t>
      </w:r>
      <w:r>
        <w:t xml:space="preserve">   running    </w:t>
      </w:r>
      <w:r>
        <w:t xml:space="preserve">   maddest    </w:t>
      </w:r>
      <w:r>
        <w:t xml:space="preserve">   winner    </w:t>
      </w:r>
      <w:r>
        <w:t xml:space="preserve">   napped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Doubling final consonant</dc:title>
  <dcterms:created xsi:type="dcterms:W3CDTF">2021-10-11T05:39:02Z</dcterms:created>
  <dcterms:modified xsi:type="dcterms:W3CDTF">2021-10-11T05:39:02Z</dcterms:modified>
</cp:coreProperties>
</file>