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Doubling the Consonant when adding er, ing and 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submitting    </w:t>
      </w:r>
      <w:r>
        <w:t xml:space="preserve">   submitted    </w:t>
      </w:r>
      <w:r>
        <w:t xml:space="preserve">   transferring    </w:t>
      </w:r>
      <w:r>
        <w:t xml:space="preserve">   transferred    </w:t>
      </w:r>
      <w:r>
        <w:t xml:space="preserve">   occurred    </w:t>
      </w:r>
      <w:r>
        <w:t xml:space="preserve">   occurring    </w:t>
      </w:r>
      <w:r>
        <w:t xml:space="preserve">   controlled    </w:t>
      </w:r>
      <w:r>
        <w:t xml:space="preserve">   controlling    </w:t>
      </w:r>
      <w:r>
        <w:t xml:space="preserve">   referring    </w:t>
      </w:r>
      <w:r>
        <w:t xml:space="preserve">   referred    </w:t>
      </w:r>
      <w:r>
        <w:t xml:space="preserve">   upsetting    </w:t>
      </w:r>
      <w:r>
        <w:t xml:space="preserve">   stopper    </w:t>
      </w:r>
      <w:r>
        <w:t xml:space="preserve">   stopping    </w:t>
      </w:r>
      <w:r>
        <w:t xml:space="preserve">   stopped    </w:t>
      </w:r>
      <w:r>
        <w:t xml:space="preserve">   preferred    </w:t>
      </w:r>
      <w:r>
        <w:t xml:space="preserve">   preferring    </w:t>
      </w:r>
      <w:r>
        <w:t xml:space="preserve">   digging    </w:t>
      </w:r>
      <w:r>
        <w:t xml:space="preserve">   digger    </w:t>
      </w:r>
      <w:r>
        <w:t xml:space="preserve">   planner    </w:t>
      </w:r>
      <w:r>
        <w:t xml:space="preserve">   planned    </w:t>
      </w:r>
      <w:r>
        <w:t xml:space="preserve">   planning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Doubling the Consonant when adding er, ing and ed</dc:title>
  <dcterms:created xsi:type="dcterms:W3CDTF">2021-10-11T05:39:31Z</dcterms:created>
  <dcterms:modified xsi:type="dcterms:W3CDTF">2021-10-11T05:39:31Z</dcterms:modified>
</cp:coreProperties>
</file>