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Doubling up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listening    </w:t>
      </w:r>
      <w:r>
        <w:t xml:space="preserve">   opening    </w:t>
      </w:r>
      <w:r>
        <w:t xml:space="preserve">   happening    </w:t>
      </w:r>
      <w:r>
        <w:t xml:space="preserve">   sanding    </w:t>
      </w:r>
      <w:r>
        <w:t xml:space="preserve">   quitting    </w:t>
      </w:r>
      <w:r>
        <w:t xml:space="preserve">   scrubbing    </w:t>
      </w:r>
      <w:r>
        <w:t xml:space="preserve">   slapping    </w:t>
      </w:r>
      <w:r>
        <w:t xml:space="preserve">   crying    </w:t>
      </w:r>
      <w:r>
        <w:t xml:space="preserve">   chopping    </w:t>
      </w:r>
      <w:r>
        <w:t xml:space="preserve">   lending    </w:t>
      </w:r>
      <w:r>
        <w:t xml:space="preserve">   locking    </w:t>
      </w:r>
      <w:r>
        <w:t xml:space="preserve">   popping    </w:t>
      </w:r>
      <w:r>
        <w:t xml:space="preserve">   setting    </w:t>
      </w:r>
      <w:r>
        <w:t xml:space="preserve">   cooking    </w:t>
      </w:r>
      <w:r>
        <w:t xml:space="preserve">   jotting    </w:t>
      </w:r>
      <w:r>
        <w:t xml:space="preserve">   batting    </w:t>
      </w:r>
      <w:r>
        <w:t xml:space="preserve">   jumping    </w:t>
      </w:r>
      <w:r>
        <w:t xml:space="preserve">   sitting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Doubling up Wordsearch</dc:title>
  <dcterms:created xsi:type="dcterms:W3CDTF">2021-10-11T05:38:49Z</dcterms:created>
  <dcterms:modified xsi:type="dcterms:W3CDTF">2021-10-11T05:38:49Z</dcterms:modified>
</cp:coreProperties>
</file>