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Doubting Thomas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disciple    </w:t>
      </w:r>
      <w:r>
        <w:t xml:space="preserve">   faith    </w:t>
      </w:r>
      <w:r>
        <w:t xml:space="preserve">   church    </w:t>
      </w:r>
      <w:r>
        <w:t xml:space="preserve">   prayer    </w:t>
      </w:r>
      <w:r>
        <w:t xml:space="preserve">   bible    </w:t>
      </w:r>
      <w:r>
        <w:t xml:space="preserve">   jerusalem    </w:t>
      </w:r>
      <w:r>
        <w:t xml:space="preserve">   john    </w:t>
      </w:r>
      <w:r>
        <w:t xml:space="preserve">   peter    </w:t>
      </w:r>
      <w:r>
        <w:t xml:space="preserve">   doubt    </w:t>
      </w:r>
      <w:r>
        <w:t xml:space="preserve">   cross    </w:t>
      </w:r>
      <w:r>
        <w:t xml:space="preserve">   jesus    </w:t>
      </w:r>
      <w:r>
        <w:t xml:space="preserve">   Thomas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Doubting Thomas</dc:title>
  <dcterms:created xsi:type="dcterms:W3CDTF">2021-10-11T05:39:47Z</dcterms:created>
  <dcterms:modified xsi:type="dcterms:W3CDTF">2021-10-11T05:39:47Z</dcterms:modified>
</cp:coreProperties>
</file>