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Doubting Thomas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saviour    </w:t>
      </w:r>
      <w:r>
        <w:t xml:space="preserve">   rescues    </w:t>
      </w:r>
      <w:r>
        <w:t xml:space="preserve">   blessed    </w:t>
      </w:r>
      <w:r>
        <w:t xml:space="preserve">   locked    </w:t>
      </w:r>
      <w:r>
        <w:t xml:space="preserve">   disciples    </w:t>
      </w:r>
      <w:r>
        <w:t xml:space="preserve">   believed    </w:t>
      </w:r>
      <w:r>
        <w:t xml:space="preserve">   side    </w:t>
      </w:r>
      <w:r>
        <w:t xml:space="preserve">   hands    </w:t>
      </w:r>
      <w:r>
        <w:t xml:space="preserve">   doubting    </w:t>
      </w:r>
      <w:r>
        <w:t xml:space="preserve">   Thomas    </w:t>
      </w:r>
      <w:r>
        <w:t xml:space="preserve">   together    </w:t>
      </w:r>
      <w:r>
        <w:t xml:space="preserve">   touched    </w:t>
      </w:r>
      <w:r>
        <w:t xml:space="preserve">   doors    </w:t>
      </w:r>
      <w:r>
        <w:t xml:space="preserve">   miracles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Doubting Thomas</dc:title>
  <dcterms:created xsi:type="dcterms:W3CDTF">2021-10-11T05:40:02Z</dcterms:created>
  <dcterms:modified xsi:type="dcterms:W3CDTF">2021-10-11T05:40:02Z</dcterms:modified>
</cp:coreProperties>
</file>