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Doug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see through coats have I, the more you take off the more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colors and shapes we display with great pride when the wind blows we go for a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lakes with no fish, roads with no cars, streets but no pavement, cities but no buildings, forests yet no trees, rivers and oceans yet no water. 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Dancing flame fills the room with light but dripping with wax it won't last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personal hygiene tool's name is also a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silver spears I hold my prey until you bite it all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these were made with lead were they heavier?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Uf we ysed this making coffee wout be a real 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Against the sun, I protect your eyes and am often worn on the face of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vehicle is spelled the same forwards and backwards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2019</dc:title>
  <dcterms:created xsi:type="dcterms:W3CDTF">2021-10-11T05:39:43Z</dcterms:created>
  <dcterms:modified xsi:type="dcterms:W3CDTF">2021-10-11T05:39:43Z</dcterms:modified>
</cp:coreProperties>
</file>