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Douglas Fir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prickly    </w:t>
      </w:r>
      <w:r>
        <w:t xml:space="preserve">   bumpy    </w:t>
      </w:r>
      <w:r>
        <w:t xml:space="preserve">   yuck    </w:t>
      </w:r>
      <w:r>
        <w:t xml:space="preserve">   wide    </w:t>
      </w:r>
      <w:r>
        <w:t xml:space="preserve">   tall    </w:t>
      </w:r>
      <w:r>
        <w:t xml:space="preserve">   pine cone    </w:t>
      </w:r>
      <w:r>
        <w:t xml:space="preserve">   pine needles    </w:t>
      </w:r>
      <w:r>
        <w:t xml:space="preserve">   branches    </w:t>
      </w:r>
      <w:r>
        <w:t xml:space="preserve">   trunk    </w:t>
      </w:r>
      <w:r>
        <w:t xml:space="preserve">   bark    </w:t>
      </w:r>
      <w:r>
        <w:t xml:space="preserve">   green    </w:t>
      </w:r>
      <w:r>
        <w:t xml:space="preserve">   brown    </w:t>
      </w:r>
      <w:r>
        <w:t xml:space="preserve">   tree    </w:t>
      </w:r>
      <w:r>
        <w:t xml:space="preserve">   evergreen    </w:t>
      </w:r>
      <w:r>
        <w:t xml:space="preserve">   douglas fir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Fir</dc:title>
  <dcterms:created xsi:type="dcterms:W3CDTF">2021-10-11T05:40:16Z</dcterms:created>
  <dcterms:modified xsi:type="dcterms:W3CDTF">2021-10-11T05:40:16Z</dcterms:modified>
</cp:coreProperties>
</file>