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Douglas Love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Saved    </w:t>
      </w:r>
      <w:r>
        <w:t xml:space="preserve">   Wife    </w:t>
      </w:r>
      <w:r>
        <w:t xml:space="preserve">   Husband    </w:t>
      </w:r>
      <w:r>
        <w:t xml:space="preserve">   Family    </w:t>
      </w:r>
      <w:r>
        <w:t xml:space="preserve">   Commitment    </w:t>
      </w:r>
      <w:r>
        <w:t xml:space="preserve">   Genuine    </w:t>
      </w:r>
      <w:r>
        <w:t xml:space="preserve">   November 21    </w:t>
      </w:r>
      <w:r>
        <w:t xml:space="preserve">   Brioni    </w:t>
      </w:r>
      <w:r>
        <w:t xml:space="preserve">   Mac Gift Card    </w:t>
      </w:r>
      <w:r>
        <w:t xml:space="preserve">   Happy    </w:t>
      </w:r>
      <w:r>
        <w:t xml:space="preserve">   Couple    </w:t>
      </w:r>
      <w:r>
        <w:t xml:space="preserve">   Carter    </w:t>
      </w:r>
      <w:r>
        <w:t xml:space="preserve">   August 2019    </w:t>
      </w:r>
      <w:r>
        <w:t xml:space="preserve">   Love song    </w:t>
      </w:r>
      <w:r>
        <w:t xml:space="preserve">   Douglas    </w:t>
      </w:r>
      <w:r>
        <w:t xml:space="preserve">   Richard    </w:t>
      </w:r>
      <w:r>
        <w:t xml:space="preserve">   Ashley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Love Song</dc:title>
  <dcterms:created xsi:type="dcterms:W3CDTF">2021-10-11T05:39:41Z</dcterms:created>
  <dcterms:modified xsi:type="dcterms:W3CDTF">2021-10-11T05:39:41Z</dcterms:modified>
</cp:coreProperties>
</file>