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Douglass Middle School 2018-1019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Wyles    </w:t>
      </w:r>
      <w:r>
        <w:t xml:space="preserve">   Woolf    </w:t>
      </w:r>
      <w:r>
        <w:t xml:space="preserve">   Watkins    </w:t>
      </w:r>
      <w:r>
        <w:t xml:space="preserve">   VanHorne    </w:t>
      </w:r>
      <w:r>
        <w:t xml:space="preserve">   Timothy    </w:t>
      </w:r>
      <w:r>
        <w:t xml:space="preserve">   Tillinghast    </w:t>
      </w:r>
      <w:r>
        <w:t xml:space="preserve">   Stone    </w:t>
      </w:r>
      <w:r>
        <w:t xml:space="preserve">   Soga    </w:t>
      </w:r>
      <w:r>
        <w:t xml:space="preserve">   Silva    </w:t>
      </w:r>
      <w:r>
        <w:t xml:space="preserve">   Scolari    </w:t>
      </w:r>
      <w:r>
        <w:t xml:space="preserve">   Schober    </w:t>
      </w:r>
      <w:r>
        <w:t xml:space="preserve">   Scarisbrick    </w:t>
      </w:r>
      <w:r>
        <w:t xml:space="preserve">   Saleh    </w:t>
      </w:r>
      <w:r>
        <w:t xml:space="preserve">   Robinson    </w:t>
      </w:r>
      <w:r>
        <w:t xml:space="preserve">   Richmond    </w:t>
      </w:r>
      <w:r>
        <w:t xml:space="preserve">   Ramirez    </w:t>
      </w:r>
      <w:r>
        <w:t xml:space="preserve">   Quintana    </w:t>
      </w:r>
      <w:r>
        <w:t xml:space="preserve">   Quinlan Choe    </w:t>
      </w:r>
      <w:r>
        <w:t xml:space="preserve">   Prawl    </w:t>
      </w:r>
      <w:r>
        <w:t xml:space="preserve">   Pitfield    </w:t>
      </w:r>
      <w:r>
        <w:t xml:space="preserve">   Peek    </w:t>
      </w:r>
      <w:r>
        <w:t xml:space="preserve">   Papas    </w:t>
      </w:r>
      <w:r>
        <w:t xml:space="preserve">   Olvera    </w:t>
      </w:r>
      <w:r>
        <w:t xml:space="preserve">   Minor    </w:t>
      </w:r>
      <w:r>
        <w:t xml:space="preserve">   McGuigan    </w:t>
      </w:r>
      <w:r>
        <w:t xml:space="preserve">   Marquez    </w:t>
      </w:r>
      <w:r>
        <w:t xml:space="preserve">   Lumbard    </w:t>
      </w:r>
      <w:r>
        <w:t xml:space="preserve">   Loya    </w:t>
      </w:r>
      <w:r>
        <w:t xml:space="preserve">   Linvill    </w:t>
      </w:r>
      <w:r>
        <w:t xml:space="preserve">   Kitzmiller    </w:t>
      </w:r>
      <w:r>
        <w:t xml:space="preserve">   Hunter    </w:t>
      </w:r>
      <w:r>
        <w:t xml:space="preserve">   Hoyos    </w:t>
      </w:r>
      <w:r>
        <w:t xml:space="preserve">   Hill    </w:t>
      </w:r>
      <w:r>
        <w:t xml:space="preserve">   Gee    </w:t>
      </w:r>
      <w:r>
        <w:t xml:space="preserve">   Graham    </w:t>
      </w:r>
      <w:r>
        <w:t xml:space="preserve">   Flaming    </w:t>
      </w:r>
      <w:r>
        <w:t xml:space="preserve">   Edsall    </w:t>
      </w:r>
      <w:r>
        <w:t xml:space="preserve">   Coelho    </w:t>
      </w:r>
      <w:r>
        <w:t xml:space="preserve">   Canales    </w:t>
      </w:r>
      <w:r>
        <w:t xml:space="preserve">   Buck    </w:t>
      </w:r>
      <w:r>
        <w:t xml:space="preserve">   Bernard    </w:t>
      </w:r>
      <w:r>
        <w:t xml:space="preserve">   Baker    </w:t>
      </w:r>
      <w:r>
        <w:t xml:space="preserve">   Ash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Douglass Middle School 2018-1019</dc:title>
  <dcterms:created xsi:type="dcterms:W3CDTF">2021-10-11T05:39:43Z</dcterms:created>
  <dcterms:modified xsi:type="dcterms:W3CDTF">2021-10-11T05:39:43Z</dcterms:modified>
</cp:coreProperties>
</file>