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blamed for the young girl from unconscious?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does Gracey receive a scholarship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Dougy and Gracey not really know much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Dougy's and Gracey's older brothers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Aboriginal community see each other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Brett's dad occupation?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house is Dougy living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Aboriginal legend that is retold throughout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'whites' think of Gracey's scholarship?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lifestyle does Dougy's father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Dougy?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Dougy's sisters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Dougy</dc:title>
  <dcterms:created xsi:type="dcterms:W3CDTF">2021-10-11T05:39:29Z</dcterms:created>
  <dcterms:modified xsi:type="dcterms:W3CDTF">2021-10-11T05:39:29Z</dcterms:modified>
</cp:coreProperties>
</file>