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Dove si trova il tesoro?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NOME DELLA TERZA TAPPA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L'ORCO PIU' SIMPATICO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FESTA PIU' MAGICA DELL'ANNO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LUOGO DOVE SI TROVA IL TESORO!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PUO' ESSERE CHIAMATO ANCHE SPIRITO, O ECTOPLASMA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PIU' FAMOSA SCUOLA DI MAGIA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MAGO PERSONALE DI RE ARTU'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QUARTA TAPPA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TUTTI I TOPI LO SEGUIRONO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NOME DELLA SECONDA TAPPA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NOME DELLA PRIMA TAPPA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 LA BEVE, DOPO, NON E' PIU' LO STESSO!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Dove si trova il tesoro?</dc:title>
  <dcterms:created xsi:type="dcterms:W3CDTF">2021-10-11T05:40:05Z</dcterms:created>
  <dcterms:modified xsi:type="dcterms:W3CDTF">2021-10-11T05:40:05Z</dcterms:modified>
</cp:coreProperties>
</file>