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Dovey Coe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parnell's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disability did amos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thing dovey most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kill parnell caraway?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caraway discovered parnell's corspe?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caroline say to parnell's proposal?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judge?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dovey kissed?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dovey's dad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parnell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caroline leave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coe's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old is dovey coe?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dog that was killed by parnell?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muderer of parnell caraway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Dovey Coe</dc:title>
  <dcterms:created xsi:type="dcterms:W3CDTF">2021-10-11T05:38:50Z</dcterms:created>
  <dcterms:modified xsi:type="dcterms:W3CDTF">2021-10-11T05:38:50Z</dcterms:modified>
</cp:coreProperties>
</file>