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Dovey Coe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Coes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disability did Amos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provided evidence for both the prosecution and defense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full name Of Dovey's lawyer?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names of Amos' two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Dovey's father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mountain which Dovey and Amos hiked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thing Dovey really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Caraways business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Caroline really want to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Judge that held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piece of evidence that was said to have been used to kill Parnell.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 Parnell's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Dovey Call her grandma?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Dovey Coe</dc:title>
  <dcterms:created xsi:type="dcterms:W3CDTF">2021-10-11T05:38:52Z</dcterms:created>
  <dcterms:modified xsi:type="dcterms:W3CDTF">2021-10-11T05:38:52Z</dcterms:modified>
</cp:coreProperties>
</file>