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Dovey Coe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Dovey?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went to teachers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Dovey's dad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killed Parnell?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was Dovey's best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Coe's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Judges name on Dovey's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that named Amos'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mountain near where the Coe's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Parnells family's lawyer?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Dovey Coe Crossword</dc:title>
  <dcterms:created xsi:type="dcterms:W3CDTF">2021-10-11T05:38:59Z</dcterms:created>
  <dcterms:modified xsi:type="dcterms:W3CDTF">2021-10-11T05:38:59Z</dcterms:modified>
</cp:coreProperties>
</file>