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Dovid Hamelech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Marrys _____ after seeing her on the rooftop.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Dovid married _____ the son of Shaul.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Dovid was the ______ of all his siblings.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Dovid was on the run from Shaul he was found _______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Dovid was anointed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Dovid fought _____ after hearing about the reward was to marry Michal.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Dovid wrote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Dovid died at ______ years old.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king he faced when on the run.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Dovid was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Dovid ruled for ____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husband of Batsheva.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free Achish he acts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after Dovid (and son).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Dovid has ____ brothers.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Dovid Hamelech Cross word</dc:title>
  <dcterms:created xsi:type="dcterms:W3CDTF">2021-10-11T05:39:51Z</dcterms:created>
  <dcterms:modified xsi:type="dcterms:W3CDTF">2021-10-11T05:39:51Z</dcterms:modified>
</cp:coreProperties>
</file>