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American Express    </w:t>
      </w:r>
      <w:r>
        <w:t xml:space="preserve">   Apple    </w:t>
      </w:r>
      <w:r>
        <w:t xml:space="preserve">   Boeing    </w:t>
      </w:r>
      <w:r>
        <w:t xml:space="preserve">   Caterpillar    </w:t>
      </w:r>
      <w:r>
        <w:t xml:space="preserve">   Chevron    </w:t>
      </w:r>
      <w:r>
        <w:t xml:space="preserve">   Cisco    </w:t>
      </w:r>
      <w:r>
        <w:t xml:space="preserve">   Coco cola    </w:t>
      </w:r>
      <w:r>
        <w:t xml:space="preserve">   Disney    </w:t>
      </w:r>
      <w:r>
        <w:t xml:space="preserve">   Dow Chemical    </w:t>
      </w:r>
      <w:r>
        <w:t xml:space="preserve">   Exxon    </w:t>
      </w:r>
      <w:r>
        <w:t xml:space="preserve">   Goldman Sachs    </w:t>
      </w:r>
      <w:r>
        <w:t xml:space="preserve">   Homedepot    </w:t>
      </w:r>
      <w:r>
        <w:t xml:space="preserve">   ibm    </w:t>
      </w:r>
      <w:r>
        <w:t xml:space="preserve">   intel    </w:t>
      </w:r>
      <w:r>
        <w:t xml:space="preserve">   johnson&amp;johnson    </w:t>
      </w:r>
      <w:r>
        <w:t xml:space="preserve">   jpmorgan    </w:t>
      </w:r>
      <w:r>
        <w:t xml:space="preserve">   mcdonalds    </w:t>
      </w:r>
      <w:r>
        <w:t xml:space="preserve">   merck    </w:t>
      </w:r>
      <w:r>
        <w:t xml:space="preserve">   microsoft    </w:t>
      </w:r>
      <w:r>
        <w:t xml:space="preserve">   MMM    </w:t>
      </w:r>
      <w:r>
        <w:t xml:space="preserve">   nike    </w:t>
      </w:r>
      <w:r>
        <w:t xml:space="preserve">   pfizer    </w:t>
      </w:r>
      <w:r>
        <w:t xml:space="preserve">   proctor&amp;gamble    </w:t>
      </w:r>
      <w:r>
        <w:t xml:space="preserve">   travelers    </w:t>
      </w:r>
      <w:r>
        <w:t xml:space="preserve">   United Health    </w:t>
      </w:r>
      <w:r>
        <w:t xml:space="preserve">   unitedtechnologies    </w:t>
      </w:r>
      <w:r>
        <w:t xml:space="preserve">   verizon    </w:t>
      </w:r>
      <w:r>
        <w:t xml:space="preserve">   visa    </w:t>
      </w:r>
      <w:r>
        <w:t xml:space="preserve">   walgreen    </w:t>
      </w:r>
      <w:r>
        <w:t xml:space="preserve">   walmart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 Jones</dc:title>
  <dcterms:created xsi:type="dcterms:W3CDTF">2021-10-11T05:40:02Z</dcterms:created>
  <dcterms:modified xsi:type="dcterms:W3CDTF">2021-10-11T05:40:02Z</dcterms:modified>
</cp:coreProperties>
</file>