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Mmm    </w:t>
      </w:r>
      <w:r>
        <w:t xml:space="preserve">   Walmart    </w:t>
      </w:r>
      <w:r>
        <w:t xml:space="preserve">   Visa    </w:t>
      </w:r>
      <w:r>
        <w:t xml:space="preserve">   Verizon    </w:t>
      </w:r>
      <w:r>
        <w:t xml:space="preserve">   Unitedhealth    </w:t>
      </w:r>
      <w:r>
        <w:t xml:space="preserve">   Unitedtechnologies    </w:t>
      </w:r>
      <w:r>
        <w:t xml:space="preserve">   Travelers    </w:t>
      </w:r>
      <w:r>
        <w:t xml:space="preserve">   Proctorandgamble    </w:t>
      </w:r>
      <w:r>
        <w:t xml:space="preserve">   Pfizer    </w:t>
      </w:r>
      <w:r>
        <w:t xml:space="preserve">   Nike    </w:t>
      </w:r>
      <w:r>
        <w:t xml:space="preserve">   Microsoft    </w:t>
      </w:r>
      <w:r>
        <w:t xml:space="preserve">   Merck    </w:t>
      </w:r>
      <w:r>
        <w:t xml:space="preserve">   Mcdonalds    </w:t>
      </w:r>
      <w:r>
        <w:t xml:space="preserve">   Jpmorgan    </w:t>
      </w:r>
      <w:r>
        <w:t xml:space="preserve">   Johnsonandjohnson    </w:t>
      </w:r>
      <w:r>
        <w:t xml:space="preserve">   Intel    </w:t>
      </w:r>
      <w:r>
        <w:t xml:space="preserve">   Ibm    </w:t>
      </w:r>
      <w:r>
        <w:t xml:space="preserve">   Homedepot    </w:t>
      </w:r>
      <w:r>
        <w:t xml:space="preserve">   Goldmansacs    </w:t>
      </w:r>
      <w:r>
        <w:t xml:space="preserve">   Generalelectric    </w:t>
      </w:r>
      <w:r>
        <w:t xml:space="preserve">   Exxon    </w:t>
      </w:r>
      <w:r>
        <w:t xml:space="preserve">   Dupont    </w:t>
      </w:r>
      <w:r>
        <w:t xml:space="preserve">   Disney    </w:t>
      </w:r>
      <w:r>
        <w:t xml:space="preserve">   Cocacola    </w:t>
      </w:r>
      <w:r>
        <w:t xml:space="preserve">   Cisco    </w:t>
      </w:r>
      <w:r>
        <w:t xml:space="preserve">   Chevron    </w:t>
      </w:r>
      <w:r>
        <w:t xml:space="preserve">   Catepillar    </w:t>
      </w:r>
      <w:r>
        <w:t xml:space="preserve">   Boeing    </w:t>
      </w:r>
      <w:r>
        <w:t xml:space="preserve">   Apple    </w:t>
      </w:r>
      <w:r>
        <w:t xml:space="preserve">   American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 Jones</dc:title>
  <dcterms:created xsi:type="dcterms:W3CDTF">2021-10-11T05:38:42Z</dcterms:created>
  <dcterms:modified xsi:type="dcterms:W3CDTF">2021-10-11T05:38:42Z</dcterms:modified>
</cp:coreProperties>
</file>