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DownRiver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survival    </w:t>
      </w:r>
      <w:r>
        <w:t xml:space="preserve">   wilderness    </w:t>
      </w:r>
      <w:r>
        <w:t xml:space="preserve">   freddy    </w:t>
      </w:r>
      <w:r>
        <w:t xml:space="preserve">   rapids    </w:t>
      </w:r>
      <w:r>
        <w:t xml:space="preserve">   raft    </w:t>
      </w:r>
      <w:r>
        <w:t xml:space="preserve">   Grand Canyon    </w:t>
      </w:r>
      <w:r>
        <w:t xml:space="preserve">   Colorado River    </w:t>
      </w:r>
      <w:r>
        <w:t xml:space="preserve">   star    </w:t>
      </w:r>
      <w:r>
        <w:t xml:space="preserve">   rita    </w:t>
      </w:r>
      <w:r>
        <w:t xml:space="preserve">   heather    </w:t>
      </w:r>
      <w:r>
        <w:t xml:space="preserve">   al    </w:t>
      </w:r>
      <w:r>
        <w:t xml:space="preserve">   pug    </w:t>
      </w:r>
      <w:r>
        <w:t xml:space="preserve">   adam    </w:t>
      </w:r>
      <w:r>
        <w:t xml:space="preserve">   troy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DownRiver Search</dc:title>
  <dcterms:created xsi:type="dcterms:W3CDTF">2021-10-11T05:38:57Z</dcterms:created>
  <dcterms:modified xsi:type="dcterms:W3CDTF">2021-10-11T05:38:57Z</dcterms:modified>
</cp:coreProperties>
</file>