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exempt someone or something from new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in Northeast Manhattan  (New York 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separate or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that is put on someone-usually as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artist during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in the South where Plessy Vs Ferguson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state to levy a poll tax in 1890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away a privilege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but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Migration series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1.75 million African Americans out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founder of The Chicago Defender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required by everyone in order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Revival of the 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South</dc:title>
  <dcterms:created xsi:type="dcterms:W3CDTF">2021-10-11T05:39:27Z</dcterms:created>
  <dcterms:modified xsi:type="dcterms:W3CDTF">2021-10-11T05:39:27Z</dcterms:modified>
</cp:coreProperties>
</file>