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South (Southend and the local area)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The Royals    </w:t>
      </w:r>
      <w:r>
        <w:t xml:space="preserve">   Crooked Billet    </w:t>
      </w:r>
      <w:r>
        <w:t xml:space="preserve">   fisherman    </w:t>
      </w:r>
      <w:r>
        <w:t xml:space="preserve">   monk    </w:t>
      </w:r>
      <w:r>
        <w:t xml:space="preserve">   Adventure Island    </w:t>
      </w:r>
      <w:r>
        <w:t xml:space="preserve">   arcades    </w:t>
      </w:r>
      <w:r>
        <w:t xml:space="preserve">   cockles    </w:t>
      </w:r>
      <w:r>
        <w:t xml:space="preserve">   press gangs    </w:t>
      </w:r>
      <w:r>
        <w:t xml:space="preserve">   Peter Boat    </w:t>
      </w:r>
      <w:r>
        <w:t xml:space="preserve">   bowling    </w:t>
      </w:r>
      <w:r>
        <w:t xml:space="preserve">   pier    </w:t>
      </w:r>
      <w:r>
        <w:t xml:space="preserve">   Shrimpers    </w:t>
      </w:r>
      <w:r>
        <w:t xml:space="preserve">   hadleigh castle    </w:t>
      </w:r>
      <w:r>
        <w:t xml:space="preserve">   Kursaal    </w:t>
      </w:r>
      <w:r>
        <w:t xml:space="preserve">   St Clement    </w:t>
      </w:r>
      <w:r>
        <w:t xml:space="preserve">   Leigh on Sea    </w:t>
      </w:r>
      <w:r>
        <w:t xml:space="preserve">   Sothend on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South (Southend and the local area)</dc:title>
  <dcterms:created xsi:type="dcterms:W3CDTF">2021-10-11T05:39:22Z</dcterms:created>
  <dcterms:modified xsi:type="dcterms:W3CDTF">2021-10-11T05:39:22Z</dcterms:modified>
</cp:coreProperties>
</file>