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Down Syndrome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Society    </w:t>
      </w:r>
      <w:r>
        <w:t xml:space="preserve">   Awareness    </w:t>
      </w:r>
      <w:r>
        <w:t xml:space="preserve">   Family    </w:t>
      </w:r>
      <w:r>
        <w:t xml:space="preserve">   Heart    </w:t>
      </w:r>
      <w:r>
        <w:t xml:space="preserve">   Individuality    </w:t>
      </w:r>
      <w:r>
        <w:t xml:space="preserve">   Strength    </w:t>
      </w:r>
      <w:r>
        <w:t xml:space="preserve">   Talent    </w:t>
      </w:r>
      <w:r>
        <w:t xml:space="preserve">   Passion    </w:t>
      </w:r>
      <w:r>
        <w:t xml:space="preserve">   Dreams    </w:t>
      </w:r>
      <w:r>
        <w:t xml:space="preserve">   Equality    </w:t>
      </w:r>
      <w:r>
        <w:t xml:space="preserve">   Parents    </w:t>
      </w:r>
      <w:r>
        <w:t xml:space="preserve">   Children    </w:t>
      </w:r>
      <w:r>
        <w:t xml:space="preserve">   Baby    </w:t>
      </w:r>
      <w:r>
        <w:t xml:space="preserve">   Gift    </w:t>
      </w:r>
      <w:r>
        <w:t xml:space="preserve">   Blessing    </w:t>
      </w:r>
      <w:r>
        <w:t xml:space="preserve">   Unity    </w:t>
      </w:r>
      <w:r>
        <w:t xml:space="preserve">   Peace    </w:t>
      </w:r>
      <w:r>
        <w:t xml:space="preserve">   Trisomy    </w:t>
      </w:r>
      <w:r>
        <w:t xml:space="preserve">   Love    </w:t>
      </w:r>
      <w:r>
        <w:t xml:space="preserve">   Support    </w:t>
      </w:r>
      <w:r>
        <w:t xml:space="preserve">   Down Syndrome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 Syndrome</dc:title>
  <dcterms:created xsi:type="dcterms:W3CDTF">2021-10-11T05:38:50Z</dcterms:created>
  <dcterms:modified xsi:type="dcterms:W3CDTF">2021-10-11T05:38:50Z</dcterms:modified>
</cp:coreProperties>
</file>