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therapy uses an Ipad or electronic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therapy capitalizes on a child with Down Syndrome's relative strengths over auditory processing?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first trimester, what pregnancy-associated plasma protein is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 Syndrome is the result of an abnormality with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physical characteristic of Down Syndrome that is described as white spots on the iris?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nuchal translucency use to detect Down Syndrome in pregnancy?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genetic variation that can cause Down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medical complication?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common oral-motor issue in children with Down Syndrome that causes weakness in one's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child with Down Syndrome better at receptive or expressive tasks?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genetic variation of Down Syndrome is considered hereditary?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sample of the amniotic fluid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2021-10-11T05:40:19Z</dcterms:created>
  <dcterms:modified xsi:type="dcterms:W3CDTF">2021-10-11T05:40:19Z</dcterms:modified>
</cp:coreProperties>
</file>