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Ultrasound    </w:t>
      </w:r>
      <w:r>
        <w:t xml:space="preserve">   Trisomy    </w:t>
      </w:r>
      <w:r>
        <w:t xml:space="preserve">   Support    </w:t>
      </w:r>
      <w:r>
        <w:t xml:space="preserve">   Speech Therapy    </w:t>
      </w:r>
      <w:r>
        <w:t xml:space="preserve">   Surgery    </w:t>
      </w:r>
      <w:r>
        <w:t xml:space="preserve">   Sleep    </w:t>
      </w:r>
      <w:r>
        <w:t xml:space="preserve">   Treatment    </w:t>
      </w:r>
      <w:r>
        <w:t xml:space="preserve">   Art    </w:t>
      </w:r>
      <w:r>
        <w:t xml:space="preserve">   Music    </w:t>
      </w:r>
      <w:r>
        <w:t xml:space="preserve">   Physical Therapy    </w:t>
      </w:r>
      <w:r>
        <w:t xml:space="preserve">   Pregnancy    </w:t>
      </w:r>
      <w:r>
        <w:t xml:space="preserve">   Prenatal    </w:t>
      </w:r>
      <w:r>
        <w:t xml:space="preserve">   Day Dream    </w:t>
      </w:r>
      <w:r>
        <w:t xml:space="preserve">   Twenty-one    </w:t>
      </w:r>
      <w:r>
        <w:t xml:space="preserve">   Limbs    </w:t>
      </w:r>
      <w:r>
        <w:t xml:space="preserve">   Neck    </w:t>
      </w:r>
      <w:r>
        <w:t xml:space="preserve">   Memory    </w:t>
      </w:r>
      <w:r>
        <w:t xml:space="preserve">   Chromosomes    </w:t>
      </w:r>
      <w:r>
        <w:t xml:space="preserve">   Genetic    </w:t>
      </w:r>
      <w:r>
        <w:t xml:space="preserve">   Heart    </w:t>
      </w:r>
      <w:r>
        <w:t xml:space="preserve">   Cognitive    </w:t>
      </w:r>
      <w:r>
        <w:t xml:space="preserve">   Inclusion    </w:t>
      </w:r>
      <w:r>
        <w:t xml:space="preserve">   Autism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2021-10-11T05:39:17Z</dcterms:created>
  <dcterms:modified xsi:type="dcterms:W3CDTF">2021-10-11T05:39:17Z</dcterms:modified>
</cp:coreProperties>
</file>