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ACTIVE    </w:t>
      </w:r>
      <w:r>
        <w:t xml:space="preserve">   ADULT    </w:t>
      </w:r>
      <w:r>
        <w:t xml:space="preserve">   BETTER    </w:t>
      </w:r>
      <w:r>
        <w:t xml:space="preserve">   BIRTH    </w:t>
      </w:r>
      <w:r>
        <w:t xml:space="preserve">   CARE    </w:t>
      </w:r>
      <w:r>
        <w:t xml:space="preserve">   CAREFUL    </w:t>
      </w:r>
      <w:r>
        <w:t xml:space="preserve">   CHILDREN    </w:t>
      </w:r>
      <w:r>
        <w:t xml:space="preserve">   CHROMOSOME    </w:t>
      </w:r>
      <w:r>
        <w:t xml:space="preserve">   COMMUNICATION    </w:t>
      </w:r>
      <w:r>
        <w:t xml:space="preserve">   CONDITION    </w:t>
      </w:r>
      <w:r>
        <w:t xml:space="preserve">   DEVELOPMENT    </w:t>
      </w:r>
      <w:r>
        <w:t xml:space="preserve">   DISEASE    </w:t>
      </w:r>
      <w:r>
        <w:t xml:space="preserve">   DOCTOR    </w:t>
      </w:r>
      <w:r>
        <w:t xml:space="preserve">   FAMILY    </w:t>
      </w:r>
      <w:r>
        <w:t xml:space="preserve">   HEALTH    </w:t>
      </w:r>
      <w:r>
        <w:t xml:space="preserve">   IMPROVEMMENTS    </w:t>
      </w:r>
      <w:r>
        <w:t xml:space="preserve">   MEMORY    </w:t>
      </w:r>
      <w:r>
        <w:t xml:space="preserve">   PARENTS    </w:t>
      </w:r>
      <w:r>
        <w:t xml:space="preserve">   PATIENCE    </w:t>
      </w:r>
      <w:r>
        <w:t xml:space="preserve">   PEOPLE    </w:t>
      </w:r>
      <w:r>
        <w:t xml:space="preserve">   PROBLEMS    </w:t>
      </w:r>
      <w:r>
        <w:t xml:space="preserve">   RESPONSIBILITIES    </w:t>
      </w:r>
      <w:r>
        <w:t xml:space="preserve">   SKILLS    </w:t>
      </w:r>
      <w:r>
        <w:t xml:space="preserve">   SUPPORT    </w:t>
      </w:r>
      <w:r>
        <w:t xml:space="preserve">   WOMEN    </w:t>
      </w:r>
      <w:r>
        <w:t xml:space="preserve">   WORK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2021-10-11T05:39:29Z</dcterms:created>
  <dcterms:modified xsi:type="dcterms:W3CDTF">2021-10-11T05:39:29Z</dcterms:modified>
</cp:coreProperties>
</file>