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 Syndrome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changing perceptions    </w:t>
      </w:r>
      <w:r>
        <w:t xml:space="preserve">   unique    </w:t>
      </w:r>
      <w:r>
        <w:t xml:space="preserve">   equality    </w:t>
      </w:r>
      <w:r>
        <w:t xml:space="preserve">   individual    </w:t>
      </w:r>
      <w:r>
        <w:t xml:space="preserve">   achieve    </w:t>
      </w:r>
      <w:r>
        <w:t xml:space="preserve">   believe    </w:t>
      </w:r>
      <w:r>
        <w:t xml:space="preserve">   this is me    </w:t>
      </w:r>
      <w:r>
        <w:t xml:space="preserve">   inclusion    </w:t>
      </w:r>
      <w:r>
        <w:t xml:space="preserve">   celebrate difference    </w:t>
      </w:r>
      <w:r>
        <w:t xml:space="preserve">   friend    </w:t>
      </w:r>
      <w:r>
        <w:t xml:space="preserve">   acceptance    </w:t>
      </w:r>
      <w:r>
        <w:t xml:space="preserve">   ability not disability    </w:t>
      </w:r>
      <w:r>
        <w:t xml:space="preserve">   more alike than different    </w:t>
      </w:r>
      <w:r>
        <w:t xml:space="preserve">   trisomy twenty one    </w:t>
      </w:r>
      <w:r>
        <w:t xml:space="preserve">   translocation    </w:t>
      </w:r>
      <w:r>
        <w:t xml:space="preserve">   mosaic    </w:t>
      </w:r>
      <w:r>
        <w:t xml:space="preserve">   chromosomes    </w:t>
      </w:r>
      <w:r>
        <w:t xml:space="preserve">   down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Syndrome Awareness</dc:title>
  <dcterms:created xsi:type="dcterms:W3CDTF">2021-10-11T05:40:08Z</dcterms:created>
  <dcterms:modified xsi:type="dcterms:W3CDTF">2021-10-11T05:40:08Z</dcterms:modified>
</cp:coreProperties>
</file>