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Syndrome Awareness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awareness counts    </w:t>
      </w:r>
      <w:r>
        <w:t xml:space="preserve">   friends    </w:t>
      </w:r>
      <w:r>
        <w:t xml:space="preserve">   comedians    </w:t>
      </w:r>
      <w:r>
        <w:t xml:space="preserve">   inspirational speakers    </w:t>
      </w:r>
      <w:r>
        <w:t xml:space="preserve">   actors    </w:t>
      </w:r>
      <w:r>
        <w:t xml:space="preserve">   models    </w:t>
      </w:r>
      <w:r>
        <w:t xml:space="preserve">   chefs    </w:t>
      </w:r>
      <w:r>
        <w:t xml:space="preserve">   artists    </w:t>
      </w:r>
      <w:r>
        <w:t xml:space="preserve">   musicians    </w:t>
      </w:r>
      <w:r>
        <w:t xml:space="preserve">   athletes    </w:t>
      </w:r>
      <w:r>
        <w:t xml:space="preserve">   community members    </w:t>
      </w:r>
      <w:r>
        <w:t xml:space="preserve">   adults    </w:t>
      </w:r>
      <w:r>
        <w:t xml:space="preserve">   children    </w:t>
      </w:r>
      <w:r>
        <w:t xml:space="preserve">   sisters    </w:t>
      </w:r>
      <w:r>
        <w:t xml:space="preserve">   brothers    </w:t>
      </w:r>
      <w:r>
        <w:t xml:space="preserve">   inclusion    </w:t>
      </w:r>
      <w:r>
        <w:t xml:space="preserve">   acceptance    </w:t>
      </w:r>
      <w:r>
        <w:t xml:space="preserve">   learn slower    </w:t>
      </w:r>
      <w:r>
        <w:t xml:space="preserve">   individuals    </w:t>
      </w:r>
      <w:r>
        <w:t xml:space="preserve">   Down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 Awareness 2017</dc:title>
  <dcterms:created xsi:type="dcterms:W3CDTF">2021-10-11T05:39:02Z</dcterms:created>
  <dcterms:modified xsi:type="dcterms:W3CDTF">2021-10-11T05:39:02Z</dcterms:modified>
</cp:coreProperties>
</file>