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Down The Rabbit Hole (Pt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impressively powerful or capable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Kate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characteristics of the devil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severe irritation or annoyance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Director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or complex consisting of multiple individually owned apartments or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Ingrids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Mad Hatter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with independent existance or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handle or tolerate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where the book is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 administrative and judicial official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 Katie's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Ingrids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The Rabbit Hole (Pt 2)</dc:title>
  <dcterms:created xsi:type="dcterms:W3CDTF">2021-10-11T05:38:55Z</dcterms:created>
  <dcterms:modified xsi:type="dcterms:W3CDTF">2021-10-11T05:38:55Z</dcterms:modified>
</cp:coreProperties>
</file>