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With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proclamation    </w:t>
      </w:r>
      <w:r>
        <w:t xml:space="preserve">   United States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equality    </w:t>
      </w:r>
      <w:r>
        <w:t xml:space="preserve">   oppression    </w:t>
      </w:r>
      <w:r>
        <w:t xml:space="preserve">   sojourner truth    </w:t>
      </w:r>
      <w:r>
        <w:t xml:space="preserve">   frederick douglass    </w:t>
      </w:r>
      <w:r>
        <w:t xml:space="preserve">   william garrison    </w:t>
      </w:r>
      <w:r>
        <w:t xml:space="preserve">   david walker    </w:t>
      </w:r>
      <w:r>
        <w:t xml:space="preserve">   emancipation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With Slavery</dc:title>
  <dcterms:created xsi:type="dcterms:W3CDTF">2021-10-11T05:38:48Z</dcterms:created>
  <dcterms:modified xsi:type="dcterms:W3CDTF">2021-10-11T05:38:48Z</dcterms:modified>
</cp:coreProperties>
</file>