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a Dark Hall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 T.C. stands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blackout, Blackwood was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is said to have found a painting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Sandy first received poetry from someone by the pen name...?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Kit's best friend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Cin T.C. stands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Blackwood is run by Madame...?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Kit's mother and Dan are going on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Piano is thought to Kit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Sandy is a nickname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Kit is a nickname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first cook in Blackwood?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Sandy is known for writing poetry and other forms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family that used to live in the house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Aside from Madame and her son, who is the theater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Sandy lives with her...?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 receives a call from her mom when she is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Kit woke up while playing piano, she was playing...?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Sandy has what color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 is good with math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lady who first answers the door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out of the four girls paints?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a Dark Hall Crossword Puzzle</dc:title>
  <dcterms:created xsi:type="dcterms:W3CDTF">2021-10-11T05:38:45Z</dcterms:created>
  <dcterms:modified xsi:type="dcterms:W3CDTF">2021-10-11T05:38:45Z</dcterms:modified>
</cp:coreProperties>
</file>