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and Across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Scott and Fiora's life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were not invited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Perseverance and passion for long-term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very conservative, crazy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unusual and exciting, typically hazardous, experience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phycology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Fiora's crossword friends; The Crossword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character's American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Scott has very strict, but caring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Scott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belief that something will happen or be the case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Fiora made very _____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skillful in creating or solving crossword puzzles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U.S. capitol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Fiora's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 Ferdowsi has a track record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that crashed into a phone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dar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position of a student or trainee who works in an organization, sometimes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Scott got a "job"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Practical contact with and observation of facts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growing up or entering into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girl obsessed with crosswords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Main character's Iranian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and Across</dc:title>
  <dcterms:created xsi:type="dcterms:W3CDTF">2021-10-11T05:39:17Z</dcterms:created>
  <dcterms:modified xsi:type="dcterms:W3CDTF">2021-10-11T05:39:17Z</dcterms:modified>
</cp:coreProperties>
</file>