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Down by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SWIMMERS    </w:t>
      </w:r>
      <w:r>
        <w:t xml:space="preserve">   SEA GRASS    </w:t>
      </w:r>
      <w:r>
        <w:t xml:space="preserve">   TOWEL    </w:t>
      </w:r>
      <w:r>
        <w:t xml:space="preserve">   SHOVEL    </w:t>
      </w:r>
      <w:r>
        <w:t xml:space="preserve">   SANDALS    </w:t>
      </w:r>
      <w:r>
        <w:t xml:space="preserve">   CRAB    </w:t>
      </w:r>
      <w:r>
        <w:t xml:space="preserve">   CLOUD    </w:t>
      </w:r>
      <w:r>
        <w:t xml:space="preserve">   BUCKET    </w:t>
      </w:r>
      <w:r>
        <w:t xml:space="preserve">   BOOGIE BOARD    </w:t>
      </w:r>
      <w:r>
        <w:t xml:space="preserve">   UMBRELLA    </w:t>
      </w:r>
      <w:r>
        <w:t xml:space="preserve">   RIDES    </w:t>
      </w:r>
      <w:r>
        <w:t xml:space="preserve">   FUN    </w:t>
      </w:r>
      <w:r>
        <w:t xml:space="preserve">   PEOPLE    </w:t>
      </w:r>
      <w:r>
        <w:t xml:space="preserve">   BOATS    </w:t>
      </w:r>
      <w:r>
        <w:t xml:space="preserve">   SUNSET    </w:t>
      </w:r>
      <w:r>
        <w:t xml:space="preserve">   SAND    </w:t>
      </w:r>
      <w:r>
        <w:t xml:space="preserve">   BOARDWALK    </w:t>
      </w:r>
      <w:r>
        <w:t xml:space="preserve">   TURTLE    </w:t>
      </w:r>
      <w:r>
        <w:t xml:space="preserve">   WATER    </w:t>
      </w:r>
      <w:r>
        <w:t xml:space="preserve">   SUN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by the Sea</dc:title>
  <dcterms:created xsi:type="dcterms:W3CDTF">2021-10-11T05:38:35Z</dcterms:created>
  <dcterms:modified xsi:type="dcterms:W3CDTF">2021-10-11T05:38:35Z</dcterms:modified>
</cp:coreProperties>
</file>