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by the Station -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ladder    </w:t>
      </w:r>
      <w:r>
        <w:t xml:space="preserve">   fire    </w:t>
      </w:r>
      <w:r>
        <w:t xml:space="preserve">   parcel    </w:t>
      </w:r>
      <w:r>
        <w:t xml:space="preserve">   truck    </w:t>
      </w:r>
      <w:r>
        <w:t xml:space="preserve">   window    </w:t>
      </w:r>
      <w:r>
        <w:t xml:space="preserve">   taxi    </w:t>
      </w:r>
      <w:r>
        <w:t xml:space="preserve">   trailer    </w:t>
      </w:r>
      <w:r>
        <w:t xml:space="preserve">   passengers    </w:t>
      </w:r>
      <w:r>
        <w:t xml:space="preserve">   bus    </w:t>
      </w:r>
      <w:r>
        <w:t xml:space="preserve">   morning    </w:t>
      </w:r>
      <w:r>
        <w:t xml:space="preserve">   engine    </w:t>
      </w:r>
      <w:r>
        <w:t xml:space="preserve">   trains    </w:t>
      </w:r>
      <w:r>
        <w:t xml:space="preserve">   station    </w:t>
      </w:r>
      <w:r>
        <w:t xml:space="preserve">   honk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by the Station - Word Search  </dc:title>
  <dcterms:created xsi:type="dcterms:W3CDTF">2021-10-11T05:40:13Z</dcterms:created>
  <dcterms:modified xsi:type="dcterms:W3CDTF">2021-10-11T05:40:13Z</dcterms:modified>
</cp:coreProperties>
</file>