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Down in the Dumpster Ch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Monica feel when Christie was making new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gift did Christie give to Monica?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kids at Monica's new school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show that Monica performed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Monica got picked up early to go to the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Monica's new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Chapter 1 was called "I'll Give you a 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Monica bring outside for recess?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Monica live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Monica took off her ring for _____ class.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in the Dumpster Ch 1-3</dc:title>
  <dcterms:created xsi:type="dcterms:W3CDTF">2021-10-11T05:39:58Z</dcterms:created>
  <dcterms:modified xsi:type="dcterms:W3CDTF">2021-10-11T05:39:58Z</dcterms:modified>
</cp:coreProperties>
</file>