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Down 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bears    </w:t>
      </w:r>
      <w:r>
        <w:t xml:space="preserve">   tiger    </w:t>
      </w:r>
      <w:r>
        <w:t xml:space="preserve">   lion    </w:t>
      </w:r>
      <w:r>
        <w:t xml:space="preserve">   giraffee    </w:t>
      </w:r>
      <w:r>
        <w:t xml:space="preserve">   cow    </w:t>
      </w:r>
      <w:r>
        <w:t xml:space="preserve">   barn    </w:t>
      </w:r>
      <w:r>
        <w:t xml:space="preserve">   eggs    </w:t>
      </w:r>
      <w:r>
        <w:t xml:space="preserve">   goose    </w:t>
      </w:r>
      <w:r>
        <w:t xml:space="preserve">   donkey    </w:t>
      </w:r>
      <w:r>
        <w:t xml:space="preserve">   alpaca    </w:t>
      </w:r>
      <w:r>
        <w:t xml:space="preserve">   llama    </w:t>
      </w:r>
      <w:r>
        <w:t xml:space="preserve">   chicken    </w:t>
      </w:r>
      <w:r>
        <w:t xml:space="preserve">   pony    </w:t>
      </w:r>
      <w:r>
        <w:t xml:space="preserve">   horse    </w:t>
      </w:r>
      <w:r>
        <w:t xml:space="preserve">   goat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on the farm</dc:title>
  <dcterms:created xsi:type="dcterms:W3CDTF">2021-10-11T05:38:47Z</dcterms:created>
  <dcterms:modified xsi:type="dcterms:W3CDTF">2021-10-11T05:38:47Z</dcterms:modified>
</cp:coreProperties>
</file>