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Down the Rabbit 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Red Raiders    </w:t>
      </w:r>
      <w:r>
        <w:t xml:space="preserve">   Soccer    </w:t>
      </w:r>
      <w:r>
        <w:t xml:space="preserve">   lead role    </w:t>
      </w:r>
      <w:r>
        <w:t xml:space="preserve">    production    </w:t>
      </w:r>
      <w:r>
        <w:t xml:space="preserve">   newspaper    </w:t>
      </w:r>
      <w:r>
        <w:t xml:space="preserve">   Science fair    </w:t>
      </w:r>
      <w:r>
        <w:t xml:space="preserve">   connection    </w:t>
      </w:r>
      <w:r>
        <w:t xml:space="preserve">   Catapult    </w:t>
      </w:r>
      <w:r>
        <w:t xml:space="preserve">   Ingrid Levin Hill    </w:t>
      </w:r>
      <w:r>
        <w:t xml:space="preserve">   Chloe Ferrnand    </w:t>
      </w:r>
      <w:r>
        <w:t xml:space="preserve">   Town hall    </w:t>
      </w:r>
      <w:r>
        <w:t xml:space="preserve">   Gold rush    </w:t>
      </w:r>
      <w:r>
        <w:t xml:space="preserve">   Alley way    </w:t>
      </w:r>
      <w:r>
        <w:t xml:space="preserve">   Skull    </w:t>
      </w:r>
      <w:r>
        <w:t xml:space="preserve">   Joey    </w:t>
      </w:r>
      <w:r>
        <w:t xml:space="preserve">   Echo Falls    </w:t>
      </w:r>
      <w:r>
        <w:t xml:space="preserve">   Katie    </w:t>
      </w:r>
      <w:r>
        <w:t xml:space="preserve">   Vincent    </w:t>
      </w:r>
      <w:r>
        <w:t xml:space="preserve">   murdered    </w:t>
      </w:r>
      <w:r>
        <w:t xml:space="preserve">   Mysterious    </w:t>
      </w:r>
      <w:r>
        <w:t xml:space="preserve">  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the Rabbit Hole</dc:title>
  <dcterms:created xsi:type="dcterms:W3CDTF">2021-10-11T05:38:46Z</dcterms:created>
  <dcterms:modified xsi:type="dcterms:W3CDTF">2021-10-11T05:38:46Z</dcterms:modified>
</cp:coreProperties>
</file>