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 the Rabbit Hole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Unbirthday    </w:t>
      </w:r>
      <w:r>
        <w:t xml:space="preserve">   Tea    </w:t>
      </w:r>
      <w:r>
        <w:t xml:space="preserve">   Croquet    </w:t>
      </w:r>
      <w:r>
        <w:t xml:space="preserve">   Roses    </w:t>
      </w:r>
      <w:r>
        <w:t xml:space="preserve">   Caterpillar    </w:t>
      </w:r>
      <w:r>
        <w:t xml:space="preserve">   Key    </w:t>
      </w:r>
      <w:r>
        <w:t xml:space="preserve">   Drink me    </w:t>
      </w:r>
      <w:r>
        <w:t xml:space="preserve">   Watch    </w:t>
      </w:r>
      <w:r>
        <w:t xml:space="preserve">   Tweedle Dee    </w:t>
      </w:r>
      <w:r>
        <w:t xml:space="preserve">   March Hare    </w:t>
      </w:r>
      <w:r>
        <w:t xml:space="preserve">   Wonderland    </w:t>
      </w:r>
      <w:r>
        <w:t xml:space="preserve">   Cheshire cat    </w:t>
      </w:r>
      <w:r>
        <w:t xml:space="preserve">   Tea cups    </w:t>
      </w:r>
      <w:r>
        <w:t xml:space="preserve">   White Rabbit    </w:t>
      </w:r>
      <w:r>
        <w:t xml:space="preserve">   Heart    </w:t>
      </w:r>
      <w:r>
        <w:t xml:space="preserve">   Queen    </w:t>
      </w:r>
      <w:r>
        <w:t xml:space="preserve">   Alice    </w:t>
      </w:r>
      <w:r>
        <w:t xml:space="preserve">   Mad Hatter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the Rabbit Hole</dc:title>
  <dcterms:created xsi:type="dcterms:W3CDTF">2021-10-11T05:39:53Z</dcterms:created>
  <dcterms:modified xsi:type="dcterms:W3CDTF">2021-10-11T05:39:53Z</dcterms:modified>
</cp:coreProperties>
</file>