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the Yukon chapters 21 &amp;22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weight, havey,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source of strength, power,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hungry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closely resembling another, especially in function: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being irritated, annoyed, tormented, and disappointment or humiliation.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to death by hanging by a mob with out legal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rigging, ropes, line, equipment of a vessel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weight, heavy, massive,awkward or wnwieldy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great care or caution; warily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great joy, satisfaction, triumph or rejoicing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make certain, clear, or definitely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 or cause to move, forward or onward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Yukon chapters 21 &amp;22</dc:title>
  <dcterms:created xsi:type="dcterms:W3CDTF">2021-10-11T05:39:36Z</dcterms:created>
  <dcterms:modified xsi:type="dcterms:W3CDTF">2021-10-11T05:39:36Z</dcterms:modified>
</cp:coreProperties>
</file>