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Down the Yukon up to chapter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deep meaning; of great and broadly inclusive significance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of business together with its employees, merchandise, equipment,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theatrical entertainment consisting of a number of individual performances, acts, or mixed numbers, as by comedians, singers, dancers, acrobats, and magicians.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wrinkles in (the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infectious disease that may affect almost any tissue of the body, especially the lungs, caused by the organism Mycobacterium 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daydream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furnace, hellhole,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 foolish or all-absorbing passion or an instance of this: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flat plank or small, movable, bridgelike structure for use by persons boarding or leaving a ship at a pie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amount derived from a sale or other transaction: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strike or knock down with a short, heavy club with one end weighted, or thicker and heavier than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performed by or involving a supernatural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completely contrary to nature, reason, or common sense; absurd; senseless; utterly 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walk made of boards or planks.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excessively aware of being observed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the Royal Canadian Mounted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total amount derived from a sale or other transaction: The proceeds from the deal were divided equally among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box, especially with light blows.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the Yukon up to chapter 6</dc:title>
  <dcterms:created xsi:type="dcterms:W3CDTF">2021-10-11T05:39:40Z</dcterms:created>
  <dcterms:modified xsi:type="dcterms:W3CDTF">2021-10-11T05:39:40Z</dcterms:modified>
</cp:coreProperties>
</file>