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to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currents cause the movement of the crustal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of past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theory that plates on which continents lie are in constant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molten rock expelled by a volcano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layers within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suggested that continents are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supercontinent of the Northern Hemisphere that, according to the theory of plate tectonics, broke up into North America, Greenland, Europe, and Asia except for the Indian subcontinent.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molten or semi-molten rock, volatiles and solids that is found beneath the surface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seismic sea wave caused by the displacement of a large volume of water, generally as a result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rupture in the crust of a planet that allows hot lava, volcanic ash, and gases to escape from the magma chamber below.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types of rocks formed by the deposition and cementation of mineral and organic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supercontinent of the Southern Hemisphere that, according to the theory of plate tectonics, broke up into India, Australia, Antarctica, Africa, and South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rocks formed when hot liquid rock cools and solidifies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disaster characterized by the rapid inward circulation of air masses about a low-pressure centre, usually accompanied by stormy, often destructive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for expressing the magnitude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fragments of preexisting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law relates to the order in which strata is laid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rocks altered by pressure and/or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lies between the Earth's dense, super-heated core and its thin outer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supercontinent that included all the world's landmasses in the late Paleozoic.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or caused by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to earth</dc:title>
  <dcterms:created xsi:type="dcterms:W3CDTF">2021-10-11T05:38:53Z</dcterms:created>
  <dcterms:modified xsi:type="dcterms:W3CDTF">2021-10-11T05:38:53Z</dcterms:modified>
</cp:coreProperties>
</file>