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Downriver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precious item to the group did Troy throw into the river?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did Jessie eventually actually become sisters with?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troy push off his boat for annoying him?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character that was brave enough to stand up to Troy?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decided to ditch the group and possibly told on them at the Grand Canyon?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Jessie call while on her way to the Grand Canyon?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did the scorpion in the box belong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sabatoged the group in oder to keep them "Safe"?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Jessie decide was the "king of hearts"?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decided to leave troy at base camp while they fled away with Freddy, Adam, Rita, and Star?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group decide to do when Al left the keys in ignition to the "Discovery Unlimited" van?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looked around carelessly while Jessie was about to fall?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character that believes that everything you say might come true?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dislocated their shoulder while rafting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Downriver crossword</dc:title>
  <dcterms:created xsi:type="dcterms:W3CDTF">2021-10-11T05:39:05Z</dcterms:created>
  <dcterms:modified xsi:type="dcterms:W3CDTF">2021-10-11T05:39:05Z</dcterms:modified>
</cp:coreProperties>
</file>