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Downriver project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group have to go around while rafting that almost killed star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the police had to get over to get the group but the group left before the police could get them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the one food supply that they had a lot of that they said they could live off of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the group went rafting down without 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Adam get when his cut got infected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Jessie almost fell off of but Freddy held on to 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Troy try to convince them to go after the Grand Canyon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stung Freddy that could of killed him after Troy and him fought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Troy hit Rita with to send her over board into the river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blue eyed boy Jessie loved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Downriver project </dc:title>
  <dcterms:created xsi:type="dcterms:W3CDTF">2021-10-11T05:39:07Z</dcterms:created>
  <dcterms:modified xsi:type="dcterms:W3CDTF">2021-10-11T05:39:07Z</dcterms:modified>
</cp:coreProperties>
</file>