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Downstream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size is the discharge in the lower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dominant transportation type in the lower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gradient in the middle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dominant erosion direction in the lower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Velocity speed in the upper 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bedload like in the middle course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erosion type in the upper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landforms occur in the middle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shape of the valley in the lower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shape of the channel in the upper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size is the deposition in the upper 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Downstream Changes</dc:title>
  <dcterms:created xsi:type="dcterms:W3CDTF">2021-10-11T05:39:20Z</dcterms:created>
  <dcterms:modified xsi:type="dcterms:W3CDTF">2021-10-11T05:39:20Z</dcterms:modified>
</cp:coreProperties>
</file>