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Downton Abbey and Tea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Carson's profession in the household?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centuries tea was only used as a 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Valet falsely accused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course in afternoon tea: ________ are had after savories and before sweets.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Sweet, spicy black tea from India with spices like ginger, cloves and cardamom.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nationality is the chauffeur Tom Branson?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housekeeper's name is Mrs.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four major tea types- black, green, white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American in the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historical event triggers the first season of Downton Abbey?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middle daughter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Lady Sybil wear to dinner that shocks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marries John Bates?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herbal "red" tea made from a plant that grows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Daisy marry right before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 was first discovered in this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Downton Abbey and Tea Trivia</dc:title>
  <dcterms:created xsi:type="dcterms:W3CDTF">2021-10-11T05:39:12Z</dcterms:created>
  <dcterms:modified xsi:type="dcterms:W3CDTF">2021-10-11T05:39:12Z</dcterms:modified>
</cp:coreProperties>
</file>