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Downtown Dayton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Broadway's Dayton home. _______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college of our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 breathing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to 50+ free concerts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shapely public gathering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July nighttime spectacle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5th Street's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Activity hub on the banks of the Great Miami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Previously the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Downtown's awakening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downtown circulator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Downtown Dayton Crossword Puzzle</dc:title>
  <dcterms:created xsi:type="dcterms:W3CDTF">2021-10-11T05:40:13Z</dcterms:created>
  <dcterms:modified xsi:type="dcterms:W3CDTF">2021-10-11T05:40:13Z</dcterms:modified>
</cp:coreProperties>
</file>