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Downtown's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movement provides communities with recreational festivities and lectures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moves to another country for new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anti-catholic organization that took inspiration from nativist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cramped housing units that lack many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collective that protests and petitions to improve their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game grew out of the new popularity of gladiatorial spectator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that was focused on limiting the reach and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Irish-french sculptor who'd go on to model Colonel Shaw famously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style of news grew in popularity due to a demand for sensationalist scandals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ex-slave believed improving black financial Independence and skills would be the pathway to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Feminist writer who advocated for nurseries and cooperative kitchens to alleviate women's workload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religious charitable organization is based mainly in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law made it illegal to mail sexual items or abortion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cultural group found itself immigrating less to the US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small time factories that have unsavory working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Downtown's Crossword</dc:title>
  <dcterms:created xsi:type="dcterms:W3CDTF">2021-10-11T05:40:06Z</dcterms:created>
  <dcterms:modified xsi:type="dcterms:W3CDTF">2021-10-11T05:40:06Z</dcterms:modified>
</cp:coreProperties>
</file>