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male    </w:t>
      </w:r>
      <w:r>
        <w:t xml:space="preserve">   female    </w:t>
      </w:r>
      <w:r>
        <w:t xml:space="preserve">    foeticide     </w:t>
      </w:r>
      <w:r>
        <w:t xml:space="preserve">   burn    </w:t>
      </w:r>
      <w:r>
        <w:t xml:space="preserve">   in-laws    </w:t>
      </w:r>
      <w:r>
        <w:t xml:space="preserve">   arrange     </w:t>
      </w:r>
      <w:r>
        <w:t xml:space="preserve">   death    </w:t>
      </w:r>
      <w:r>
        <w:t xml:space="preserve">   marriage     </w:t>
      </w:r>
      <w:r>
        <w:t xml:space="preserve">   gold    </w:t>
      </w:r>
      <w:r>
        <w:t xml:space="preserve">   inequality    </w:t>
      </w:r>
      <w:r>
        <w:t xml:space="preserve">   india    </w:t>
      </w:r>
      <w:r>
        <w:t xml:space="preserve">   china    </w:t>
      </w:r>
      <w:r>
        <w:t xml:space="preserve">   abortion    </w:t>
      </w:r>
      <w:r>
        <w:t xml:space="preserve">   onechildpolicy    </w:t>
      </w:r>
      <w:r>
        <w:t xml:space="preserve">   Dowry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Dowry System</dc:title>
  <dcterms:created xsi:type="dcterms:W3CDTF">2021-10-11T05:38:48Z</dcterms:created>
  <dcterms:modified xsi:type="dcterms:W3CDTF">2021-10-11T05:38:48Z</dcterms:modified>
</cp:coreProperties>
</file>