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Doy gracias por...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lluvia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familia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música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 casa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pájaros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helado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ser quien soy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árboles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libros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ice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arco iris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montañas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amigos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who I 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comida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Doy gracias por...</dc:title>
  <dcterms:created xsi:type="dcterms:W3CDTF">2021-10-11T05:39:57Z</dcterms:created>
  <dcterms:modified xsi:type="dcterms:W3CDTF">2021-10-11T05:39:57Z</dcterms:modified>
</cp:coreProperties>
</file>