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Départements français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Aisne    </w:t>
      </w:r>
      <w:r>
        <w:t xml:space="preserve">   Ardennes    </w:t>
      </w:r>
      <w:r>
        <w:t xml:space="preserve">   Aube    </w:t>
      </w:r>
      <w:r>
        <w:t xml:space="preserve">   Aude    </w:t>
      </w:r>
      <w:r>
        <w:t xml:space="preserve">   Aveyron    </w:t>
      </w:r>
      <w:r>
        <w:t xml:space="preserve">   Calvados    </w:t>
      </w:r>
      <w:r>
        <w:t xml:space="preserve">   Cantal    </w:t>
      </w:r>
      <w:r>
        <w:t xml:space="preserve">   Charente    </w:t>
      </w:r>
      <w:r>
        <w:t xml:space="preserve">   Cher    </w:t>
      </w:r>
      <w:r>
        <w:t xml:space="preserve">   Creuse    </w:t>
      </w:r>
      <w:r>
        <w:t xml:space="preserve">   Doubs    </w:t>
      </w:r>
      <w:r>
        <w:t xml:space="preserve">   Essone    </w:t>
      </w:r>
      <w:r>
        <w:t xml:space="preserve">   Finistere    </w:t>
      </w:r>
      <w:r>
        <w:t xml:space="preserve">   Gard    </w:t>
      </w:r>
      <w:r>
        <w:t xml:space="preserve">   Gers    </w:t>
      </w:r>
      <w:r>
        <w:t xml:space="preserve">   Gironde    </w:t>
      </w:r>
      <w:r>
        <w:t xml:space="preserve">   Guadeloupe    </w:t>
      </w:r>
      <w:r>
        <w:t xml:space="preserve">   Hérault    </w:t>
      </w:r>
      <w:r>
        <w:t xml:space="preserve">   Indre    </w:t>
      </w:r>
      <w:r>
        <w:t xml:space="preserve">   Jura    </w:t>
      </w:r>
      <w:r>
        <w:t xml:space="preserve">   Landes    </w:t>
      </w:r>
      <w:r>
        <w:t xml:space="preserve">   Loire    </w:t>
      </w:r>
      <w:r>
        <w:t xml:space="preserve">   Loiret    </w:t>
      </w:r>
      <w:r>
        <w:t xml:space="preserve">   Lozère    </w:t>
      </w:r>
      <w:r>
        <w:t xml:space="preserve">   Manche    </w:t>
      </w:r>
      <w:r>
        <w:t xml:space="preserve">   Martinique    </w:t>
      </w:r>
      <w:r>
        <w:t xml:space="preserve">   Mayenne    </w:t>
      </w:r>
      <w:r>
        <w:t xml:space="preserve">   Meuse    </w:t>
      </w:r>
      <w:r>
        <w:t xml:space="preserve">   Morbihan    </w:t>
      </w:r>
      <w:r>
        <w:t xml:space="preserve">   Nievre    </w:t>
      </w:r>
      <w:r>
        <w:t xml:space="preserve">   Nord    </w:t>
      </w:r>
      <w:r>
        <w:t xml:space="preserve">   Oise    </w:t>
      </w:r>
      <w:r>
        <w:t xml:space="preserve">   Rhone    </w:t>
      </w:r>
      <w:r>
        <w:t xml:space="preserve">   Somme    </w:t>
      </w:r>
      <w:r>
        <w:t xml:space="preserve">   Tarn    </w:t>
      </w:r>
      <w:r>
        <w:t xml:space="preserve">   Var    </w:t>
      </w:r>
      <w:r>
        <w:t xml:space="preserve">   Vaucluse    </w:t>
      </w:r>
      <w:r>
        <w:t xml:space="preserve">   Vendee    </w:t>
      </w:r>
      <w:r>
        <w:t xml:space="preserve">   Vienne    </w:t>
      </w:r>
      <w:r>
        <w:t xml:space="preserve">   Vosge    </w:t>
      </w:r>
      <w:r>
        <w:t xml:space="preserve">   Yonne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Départements français</dc:title>
  <dcterms:created xsi:type="dcterms:W3CDTF">2021-10-11T05:19:00Z</dcterms:created>
  <dcterms:modified xsi:type="dcterms:W3CDTF">2021-10-11T05:19:00Z</dcterms:modified>
</cp:coreProperties>
</file>